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05-0454/1302/2025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№1881058624060702174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07.06.2024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№1881058624060702174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0412365400135004542520121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